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161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Поршнева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18810586250917059756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700076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18810586250917059756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18810586250917059756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Поршнева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0412365400805001612620178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6208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122C-A4C6-4035-A9FA-377284DD84A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